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Calendar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day comes after miracles but before viernes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might be our favorite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day is the beginning of our school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middle of of the week and sounds like miracle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day of the school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word for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word for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word for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day comes after lunes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people go to church on this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terms:created xsi:type="dcterms:W3CDTF">2021-10-11T02:46:49Z</dcterms:created>
  <dcterms:modified xsi:type="dcterms:W3CDTF">2021-10-11T02:46:49Z</dcterms:modified>
</cp:coreProperties>
</file>