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1st month of the year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2nd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2021-10-11T02:47:05Z</dcterms:created>
  <dcterms:modified xsi:type="dcterms:W3CDTF">2021-10-11T02:47:05Z</dcterms:modified>
</cp:coreProperties>
</file>