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Wednesday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Tuesday</w:t>
            </w:r>
          </w:p>
        </w:tc>
      </w:tr>
    </w:tbl>
    <w:p>
      <w:pPr>
        <w:pStyle w:val="WordBankMedium"/>
      </w:pPr>
      <w:r>
        <w:t xml:space="preserve">   lunes    </w:t>
      </w:r>
      <w:r>
        <w:t xml:space="preserve">   domingo    </w:t>
      </w:r>
      <w:r>
        <w:t xml:space="preserve">   primavera    </w:t>
      </w:r>
      <w:r>
        <w:t xml:space="preserve">   otono    </w:t>
      </w:r>
      <w:r>
        <w:t xml:space="preserve">   verano    </w:t>
      </w:r>
      <w:r>
        <w:t xml:space="preserve">   sabado    </w:t>
      </w:r>
      <w:r>
        <w:t xml:space="preserve">   hacesol    </w:t>
      </w:r>
      <w:r>
        <w:t xml:space="preserve">   haceviento    </w:t>
      </w:r>
      <w:r>
        <w:t xml:space="preserve">   hacemuchocalor    </w:t>
      </w:r>
      <w:r>
        <w:t xml:space="preserve">   hacecalor    </w:t>
      </w:r>
      <w:r>
        <w:t xml:space="preserve">   hacefresco    </w:t>
      </w:r>
      <w:r>
        <w:t xml:space="preserve">   hacefrio    </w:t>
      </w:r>
      <w:r>
        <w:t xml:space="preserve">   martes    </w:t>
      </w:r>
      <w:r>
        <w:t xml:space="preserve">   miercoles    </w:t>
      </w:r>
      <w:r>
        <w:t xml:space="preserve">   jueves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2021-10-11T02:46:27Z</dcterms:created>
  <dcterms:modified xsi:type="dcterms:W3CDTF">2021-10-11T02:46:27Z</dcterms:modified>
</cp:coreProperties>
</file>