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Calendar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February    </w:t>
      </w:r>
      <w:r>
        <w:t xml:space="preserve">   Friday    </w:t>
      </w:r>
      <w:r>
        <w:t xml:space="preserve">   Holiday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Monday    </w:t>
      </w:r>
      <w:r>
        <w:t xml:space="preserve">   Month    </w:t>
      </w:r>
      <w:r>
        <w:t xml:space="preserve">   November    </w:t>
      </w:r>
      <w:r>
        <w:t xml:space="preserve">   October    </w:t>
      </w:r>
      <w:r>
        <w:t xml:space="preserve">   Seasons    </w:t>
      </w:r>
      <w:r>
        <w:t xml:space="preserve">   September    </w:t>
      </w:r>
      <w:r>
        <w:t xml:space="preserve">   Sunday    </w:t>
      </w:r>
      <w:r>
        <w:t xml:space="preserve">   Thursday    </w:t>
      </w:r>
      <w:r>
        <w:t xml:space="preserve">   Tuesday    </w:t>
      </w:r>
      <w:r>
        <w:t xml:space="preserve">   Wednesday    </w:t>
      </w:r>
      <w:r>
        <w:t xml:space="preserve">   Week    </w:t>
      </w:r>
      <w:r>
        <w:t xml:space="preserve">   Weekend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</dc:title>
  <dcterms:created xsi:type="dcterms:W3CDTF">2021-10-11T02:46:29Z</dcterms:created>
  <dcterms:modified xsi:type="dcterms:W3CDTF">2021-10-11T02:46:29Z</dcterms:modified>
</cp:coreProperties>
</file>