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Eight    </w:t>
      </w:r>
      <w:r>
        <w:t xml:space="preserve">   Eighteen    </w:t>
      </w:r>
      <w:r>
        <w:t xml:space="preserve">   Eleven    </w:t>
      </w:r>
      <w:r>
        <w:t xml:space="preserve">   February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Nine    </w:t>
      </w:r>
      <w:r>
        <w:t xml:space="preserve">   Nineteen    </w:t>
      </w:r>
      <w:r>
        <w:t xml:space="preserve">   November    </w:t>
      </w:r>
      <w:r>
        <w:t xml:space="preserve">   October    </w:t>
      </w:r>
      <w:r>
        <w:t xml:space="preserve">   One    </w:t>
      </w:r>
      <w:r>
        <w:t xml:space="preserve">   Saturday    </w:t>
      </w:r>
      <w:r>
        <w:t xml:space="preserve">   September    </w:t>
      </w:r>
      <w:r>
        <w:t xml:space="preserve">   Seven    </w:t>
      </w:r>
      <w:r>
        <w:t xml:space="preserve">   Seventeen    </w:t>
      </w:r>
      <w:r>
        <w:t xml:space="preserve">   Six    </w:t>
      </w:r>
      <w:r>
        <w:t xml:space="preserve">   Sixteen    </w:t>
      </w:r>
      <w:r>
        <w:t xml:space="preserve">   Sunday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Thursday    </w:t>
      </w:r>
      <w:r>
        <w:t xml:space="preserve">   Tuesday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2021-10-11T02:46:34Z</dcterms:created>
  <dcterms:modified xsi:type="dcterms:W3CDTF">2021-10-11T02:46:34Z</dcterms:modified>
</cp:coreProperties>
</file>