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Calendar and Ordinal 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12th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9th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4th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Your birthday is in the _______ month of the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1st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7th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6th month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10th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11th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Christmas is in the ___ month of the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July 4th is in the _____ month of the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2nd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5th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January is the _____ month of the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3rd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8th month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 and Ordinal Numbers</dc:title>
  <dcterms:created xsi:type="dcterms:W3CDTF">2021-10-11T02:46:42Z</dcterms:created>
  <dcterms:modified xsi:type="dcterms:W3CDTF">2021-10-11T02:46:42Z</dcterms:modified>
</cp:coreProperties>
</file>