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calendar    </w:t>
      </w:r>
      <w:r>
        <w:t xml:space="preserve">   day    </w:t>
      </w:r>
      <w:r>
        <w:t xml:space="preserve">   decade    </w:t>
      </w:r>
      <w:r>
        <w:t xml:space="preserve">   december    </w:t>
      </w:r>
      <w:r>
        <w:t xml:space="preserve">   february    </w:t>
      </w:r>
      <w:r>
        <w:t xml:space="preserve">   fortnight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week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words</dc:title>
  <dcterms:created xsi:type="dcterms:W3CDTF">2021-10-11T02:45:58Z</dcterms:created>
  <dcterms:modified xsi:type="dcterms:W3CDTF">2021-10-11T02:45:58Z</dcterms:modified>
</cp:coreProperties>
</file>