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Calendarío</w:t>
      </w:r>
    </w:p>
    <w:p>
      <w:pPr>
        <w:pStyle w:val="Questions"/>
      </w:pPr>
      <w:r>
        <w:t xml:space="preserve">1. PESEBITMRE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BETUORC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MOYA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USNEL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LOIÉMCRES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SETRAM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SEJEUV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ESEIVNR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ÁOSDBA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MIODNGO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RBROEEF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ZROMA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INJOU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OJLUI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SOGOTA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BEEINRVOM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BIMRCEEDI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LAIBR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Calendarío</dc:title>
  <dcterms:created xsi:type="dcterms:W3CDTF">2021-10-11T02:46:45Z</dcterms:created>
  <dcterms:modified xsi:type="dcterms:W3CDTF">2021-10-11T02:46:45Z</dcterms:modified>
</cp:coreProperties>
</file>