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Calf Scramble</w:t>
      </w:r>
    </w:p>
    <w:p>
      <w:pPr>
        <w:pStyle w:val="Questions"/>
      </w:pPr>
      <w:r>
        <w:t xml:space="preserve">1. CKCUH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TEDLOENRIN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IISRLON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RNOUD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HASNK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TEKIRSB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HRULT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SWHERIT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RPSCO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DREUD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EASTT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SRLDUHEO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DAEH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HORN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Calf Scramble</dc:title>
  <dcterms:created xsi:type="dcterms:W3CDTF">2021-10-11T02:46:54Z</dcterms:created>
  <dcterms:modified xsi:type="dcterms:W3CDTF">2021-10-11T02:46:54Z</dcterms:modified>
</cp:coreProperties>
</file>