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Calgary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canada    </w:t>
      </w:r>
      <w:r>
        <w:t xml:space="preserve">   edmonton    </w:t>
      </w:r>
      <w:r>
        <w:t xml:space="preserve">   museums    </w:t>
      </w:r>
      <w:r>
        <w:t xml:space="preserve">   snow    </w:t>
      </w:r>
      <w:r>
        <w:t xml:space="preserve">   ice    </w:t>
      </w:r>
      <w:r>
        <w:t xml:space="preserve">   cold    </w:t>
      </w:r>
      <w:r>
        <w:t xml:space="preserve">   bow river    </w:t>
      </w:r>
      <w:r>
        <w:t xml:space="preserve">   mapleleaf    </w:t>
      </w:r>
      <w:r>
        <w:t xml:space="preserve">   polar bear    </w:t>
      </w:r>
      <w:r>
        <w:t xml:space="preserve">   Calgary    </w:t>
      </w:r>
      <w:r>
        <w:t xml:space="preserve">   Alberta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Calgary</dc:title>
  <dcterms:created xsi:type="dcterms:W3CDTF">2021-10-11T02:45:56Z</dcterms:created>
  <dcterms:modified xsi:type="dcterms:W3CDTF">2021-10-11T02:45:56Z</dcterms:modified>
</cp:coreProperties>
</file>