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Calgary Flames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Louis Domingue    </w:t>
      </w:r>
      <w:r>
        <w:t xml:space="preserve">   Oliver Kylington    </w:t>
      </w:r>
      <w:r>
        <w:t xml:space="preserve">   Buddy Robinson    </w:t>
      </w:r>
      <w:r>
        <w:t xml:space="preserve">   Zac Rinaldo    </w:t>
      </w:r>
      <w:r>
        <w:t xml:space="preserve">   Derek Ryan    </w:t>
      </w:r>
      <w:r>
        <w:t xml:space="preserve">   Connor Mackey    </w:t>
      </w:r>
      <w:r>
        <w:t xml:space="preserve">   David Rittich    </w:t>
      </w:r>
      <w:r>
        <w:t xml:space="preserve">   Jacob Markstrom    </w:t>
      </w:r>
      <w:r>
        <w:t xml:space="preserve">   Nikita Nesterov    </w:t>
      </w:r>
      <w:r>
        <w:t xml:space="preserve">   Noah Hanifin    </w:t>
      </w:r>
      <w:r>
        <w:t xml:space="preserve">   Christopher Tanev    </w:t>
      </w:r>
      <w:r>
        <w:t xml:space="preserve">   Juuso Valimaki    </w:t>
      </w:r>
      <w:r>
        <w:t xml:space="preserve">   Mark Giordano    </w:t>
      </w:r>
      <w:r>
        <w:t xml:space="preserve">   Rasmus Andersson    </w:t>
      </w:r>
      <w:r>
        <w:t xml:space="preserve">   Sam Bennett    </w:t>
      </w:r>
      <w:r>
        <w:t xml:space="preserve">   Andrew Mangiapane    </w:t>
      </w:r>
      <w:r>
        <w:t xml:space="preserve">   Dominik Simon    </w:t>
      </w:r>
      <w:r>
        <w:t xml:space="preserve">   Dillon Dube    </w:t>
      </w:r>
      <w:r>
        <w:t xml:space="preserve">   Elias Lindholm    </w:t>
      </w:r>
      <w:r>
        <w:t xml:space="preserve">   Josh Leivo    </w:t>
      </w:r>
      <w:r>
        <w:t xml:space="preserve">   Sean Monahan    </w:t>
      </w:r>
      <w:r>
        <w:t xml:space="preserve">   Joakim Nordstrom    </w:t>
      </w:r>
      <w:r>
        <w:t xml:space="preserve">   Matthew Tkachuk    </w:t>
      </w:r>
      <w:r>
        <w:t xml:space="preserve">   Milan Lucic    </w:t>
      </w:r>
      <w:r>
        <w:t xml:space="preserve">   Johnny Gaudreau    </w:t>
      </w:r>
      <w:r>
        <w:t xml:space="preserve">   Mikael Backlund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Calgary Flames Players</dc:title>
  <dcterms:created xsi:type="dcterms:W3CDTF">2021-10-11T02:47:34Z</dcterms:created>
  <dcterms:modified xsi:type="dcterms:W3CDTF">2021-10-11T02:47:34Z</dcterms:modified>
</cp:coreProperties>
</file>