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Calidad: Tema 2 (Equipo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Herramienta utilizada para ayudar a facilitar el cambio. Se enfoca en la identificación de causas y en relacionarlas con el cambio potencial. (Diagrama de ______)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la forma más común de representar de forma gráfica a las hojas de estratificación.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histograma sirve para visualizar la ______ que siguen los datos recolectados.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Fuerzas que facilitan el cambio y que se desean fortalecer.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_______ 80/20 significa que el 80% de los defectos de un producto se deben al 20% de causas potenciales.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Los diagramas de _______ son un método de análisis que permite distinguir entre las causas importantes de un problema.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Ciclo de la mejora continua de la calidad, su nombre viene de las siglas en inglés "Plan, Do, Check, Act".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ventaja de las hojas de estratificación es que separan a la información por grupos con características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 la mejor forma de presentar a las hojas de verificación, pues son el punto de partida para el uso de otras herramientas como los diagramas de Pareto.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Estos diagramas son la representación de varios elementos de un sistema que pueden contribuir a un problema.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Enfoque que se basa en la necesidad de revisar continuamente los factores que en conjunto permiten la optimización.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Es el responsable de desarrollar y sistematizar en 1953 el método de la lluvia de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Autor japonés responsable del desarrollo de las 7 herramientas básicas de la calidad.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un documento con forma de tabla o diagrama que tiene el fin de registrar datos mediante un método sencillo y sistemático (Hoja de ______).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Fuerzas que evitan el cambio, se busca su disminución.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Autor que se basó en Shewhart para presentar el ciclo PDCA.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las hojas de verificación también se les conoce como hojas de chequeo, o de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Representación gráfica de un proceso donde se señala las entradas, procesos, decisiones y salidas.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principal característica de la lluvia de ideas es que se realiza en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Herramienta de la calidad que considera a los riesgos en 2 criterios; la probabilidad de ocurrencia y el impacto que trae consigo.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 herramienta separa los datos para que los patrones de distribución de dos o más grupos se puedan distinguir (Hoja de ______).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Técnica de pensamiento utilizada en un grupo para estimular las ideas creativas como un primer acercamiento a un tema.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 diagramas de campo de fuerza son utilizados cuando se quiere pasar del estado actual al estado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Implementó en la década de los 20´s el control estadístico de la calidad.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Los diagramas de Pareto sirven para identificar las causas _____ de un problema.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Una utilidad de los diagramas de causa-efecto es el clasificar y relacionar las interacciones entre los _____ que están afectando al resultado de un proceso.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Calidad: Tema 2 (Equipo 1)</dc:title>
  <dcterms:created xsi:type="dcterms:W3CDTF">2021-10-11T02:47:15Z</dcterms:created>
  <dcterms:modified xsi:type="dcterms:W3CDTF">2021-10-11T02:47:15Z</dcterms:modified>
</cp:coreProperties>
</file>