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Califon Centennial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Academy Street was home for Jacob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Builder of Rambos, ___ Philhower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name for Califon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 ___ House and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Califon bridge inspired the holiday film classic It’s a 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Philhower Avenue, location of the ___General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movie filmed in Califon featuring Alan Alda, ___ Capacity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side of the old mill is H.G. Geist Co ___ Chows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1903 – Califon gets its own ___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in 1921 was the Califon ___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came through Califon in 1875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 Branch of the ___ River runs through Califon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Appears on the Califon Bridge: I.P.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Road, location of the ___ Hoffman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Califon Hotel was also known as the ___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1892 – 1966 was the Califon ___ ___ (2 words) Post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Califon Centennial</dc:title>
  <dcterms:created xsi:type="dcterms:W3CDTF">2021-10-11T02:46:43Z</dcterms:created>
  <dcterms:modified xsi:type="dcterms:W3CDTF">2021-10-11T02:46:43Z</dcterms:modified>
</cp:coreProperties>
</file>