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California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chino    </w:t>
      </w:r>
      <w:r>
        <w:t xml:space="preserve">   bakersfield    </w:t>
      </w:r>
      <w:r>
        <w:t xml:space="preserve">   alameda    </w:t>
      </w:r>
      <w:r>
        <w:t xml:space="preserve">   disneyland    </w:t>
      </w:r>
      <w:r>
        <w:t xml:space="preserve">   long beach    </w:t>
      </w:r>
      <w:r>
        <w:t xml:space="preserve">   golden gate bridge    </w:t>
      </w:r>
      <w:r>
        <w:t xml:space="preserve">   san jose    </w:t>
      </w:r>
      <w:r>
        <w:t xml:space="preserve">   sacramento    </w:t>
      </w:r>
      <w:r>
        <w:t xml:space="preserve">   san francisco    </w:t>
      </w:r>
      <w:r>
        <w:t xml:space="preserve">   san diego    </w:t>
      </w:r>
      <w:r>
        <w:t xml:space="preserve">   los angeles    </w:t>
      </w:r>
      <w:r>
        <w:t xml:space="preserve">   california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California</dc:title>
  <dcterms:created xsi:type="dcterms:W3CDTF">2021-10-11T02:46:52Z</dcterms:created>
  <dcterms:modified xsi:type="dcterms:W3CDTF">2021-10-11T02:46:52Z</dcterms:modified>
</cp:coreProperties>
</file>