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California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DEATH VALLEY    </w:t>
      </w:r>
      <w:r>
        <w:t xml:space="preserve">   DISNEYLAND    </w:t>
      </w:r>
      <w:r>
        <w:t xml:space="preserve">   GOLDEN GATE BRIDGE    </w:t>
      </w:r>
      <w:r>
        <w:t xml:space="preserve">   GRIZZLY BEAR    </w:t>
      </w:r>
      <w:r>
        <w:t xml:space="preserve">   HOLLYWOOD    </w:t>
      </w:r>
      <w:r>
        <w:t xml:space="preserve">   LOS ANGELES    </w:t>
      </w:r>
      <w:r>
        <w:t xml:space="preserve">   PACIFIC OCEAN    </w:t>
      </w:r>
      <w:r>
        <w:t xml:space="preserve">   POPPY    </w:t>
      </w:r>
      <w:r>
        <w:t xml:space="preserve">   QUAIL    </w:t>
      </w:r>
      <w:r>
        <w:t xml:space="preserve">   REDWOOD TREES    </w:t>
      </w:r>
      <w:r>
        <w:t xml:space="preserve">   SACRAMENTO    </w:t>
      </w:r>
      <w:r>
        <w:t xml:space="preserve">   SAN FRANCISCO    </w:t>
      </w:r>
      <w:r>
        <w:t xml:space="preserve">   SAN JOSE    </w:t>
      </w:r>
      <w:r>
        <w:t xml:space="preserve">   VINEYARDS    </w:t>
      </w:r>
      <w:r>
        <w:t xml:space="preserve">   YOSEMITE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</dc:title>
  <dcterms:created xsi:type="dcterms:W3CDTF">2021-10-11T02:47:23Z</dcterms:created>
  <dcterms:modified xsi:type="dcterms:W3CDTF">2021-10-11T02:47:23Z</dcterms:modified>
</cp:coreProperties>
</file>