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YOSEMITE    </w:t>
      </w:r>
      <w:r>
        <w:t xml:space="preserve">   SAN FRANCISCO    </w:t>
      </w:r>
      <w:r>
        <w:t xml:space="preserve">   LONG BEACH    </w:t>
      </w:r>
      <w:r>
        <w:t xml:space="preserve">   DEATH VALLEY    </w:t>
      </w:r>
      <w:r>
        <w:t xml:space="preserve">   SACRAMENTO    </w:t>
      </w:r>
      <w:r>
        <w:t xml:space="preserve">   SAN DIEGO    </w:t>
      </w:r>
      <w:r>
        <w:t xml:space="preserve">   DISNEY LAND    </w:t>
      </w:r>
      <w:r>
        <w:t xml:space="preserve">   LOS ANGELES    </w:t>
      </w:r>
      <w:r>
        <w:t xml:space="preserve">   HOLLYWOOD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2021-10-11T02:46:25Z</dcterms:created>
  <dcterms:modified xsi:type="dcterms:W3CDTF">2021-10-11T02:46:25Z</dcterms:modified>
</cp:coreProperties>
</file>