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California: Dream big!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Summer, autumn, winter and spring are the four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place in nature that is very dry.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word for teaching somebody.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Another word for "seeing"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can find it on a beach.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place to park your car.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Traffic produces a lot of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Somebody that you don't know.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very tall building in a 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I sit on the sofa, I am very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you tell somebody a secret.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Somebody, who comes from a different country is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Light and dark build a ... to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person, who invites you into his home or into the restaurant.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California: Dream big!</dc:title>
  <dcterms:created xsi:type="dcterms:W3CDTF">2021-10-11T02:47:38Z</dcterms:created>
  <dcterms:modified xsi:type="dcterms:W3CDTF">2021-10-11T02:47:38Z</dcterms:modified>
</cp:coreProperties>
</file>