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California Dreaming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Alcatraz    </w:t>
      </w:r>
      <w:r>
        <w:t xml:space="preserve">   Beach Boys    </w:t>
      </w:r>
      <w:r>
        <w:t xml:space="preserve">   Beverly Hills    </w:t>
      </w:r>
      <w:r>
        <w:t xml:space="preserve">   Big Sur    </w:t>
      </w:r>
      <w:r>
        <w:t xml:space="preserve">   Cabernet    </w:t>
      </w:r>
      <w:r>
        <w:t xml:space="preserve">   Carmel    </w:t>
      </w:r>
      <w:r>
        <w:t xml:space="preserve">   Disneyland    </w:t>
      </w:r>
      <w:r>
        <w:t xml:space="preserve">   Hollywood    </w:t>
      </w:r>
      <w:r>
        <w:t xml:space="preserve">   Lake Tahoe    </w:t>
      </w:r>
      <w:r>
        <w:t xml:space="preserve">   Mamas and Papas    </w:t>
      </w:r>
      <w:r>
        <w:t xml:space="preserve">   Merlot    </w:t>
      </w:r>
      <w:r>
        <w:t xml:space="preserve">   Monterey    </w:t>
      </w:r>
      <w:r>
        <w:t xml:space="preserve">   Napa Valley    </w:t>
      </w:r>
      <w:r>
        <w:t xml:space="preserve">   Pacific Coast    </w:t>
      </w:r>
      <w:r>
        <w:t xml:space="preserve">   Pinot Grigio    </w:t>
      </w:r>
      <w:r>
        <w:t xml:space="preserve">   Redwoods    </w:t>
      </w:r>
      <w:r>
        <w:t xml:space="preserve">   Rodeo Drive    </w:t>
      </w:r>
      <w:r>
        <w:t xml:space="preserve">   Sacramento    </w:t>
      </w:r>
      <w:r>
        <w:t xml:space="preserve">   San Francisco    </w:t>
      </w:r>
      <w:r>
        <w:t xml:space="preserve">   Sonoma    </w:t>
      </w:r>
      <w:r>
        <w:t xml:space="preserve">   Surfing    </w:t>
      </w:r>
      <w:r>
        <w:t xml:space="preserve">   Tar pits    </w:t>
      </w:r>
      <w:r>
        <w:t xml:space="preserve">   Vineyards    </w:t>
      </w:r>
      <w:r>
        <w:t xml:space="preserve">   Yosemite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Dreaming</dc:title>
  <dcterms:created xsi:type="dcterms:W3CDTF">2021-10-11T02:46:56Z</dcterms:created>
  <dcterms:modified xsi:type="dcterms:W3CDTF">2021-10-11T02:46:56Z</dcterms:modified>
</cp:coreProperties>
</file>