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Funk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1970S    </w:t>
      </w:r>
      <w:r>
        <w:t xml:space="preserve">   WAVING    </w:t>
      </w:r>
      <w:r>
        <w:t xml:space="preserve">   TICKING    </w:t>
      </w:r>
      <w:r>
        <w:t xml:space="preserve">   POPPING    </w:t>
      </w:r>
      <w:r>
        <w:t xml:space="preserve">   ROBOT    </w:t>
      </w:r>
      <w:r>
        <w:t xml:space="preserve">   GLIDING    </w:t>
      </w:r>
      <w:r>
        <w:t xml:space="preserve">   TUTTING    </w:t>
      </w:r>
      <w:r>
        <w:t xml:space="preserve">   LOCKING    </w:t>
      </w:r>
      <w:r>
        <w:t xml:space="preserve">   BOOGALOO    </w:t>
      </w:r>
      <w:r>
        <w:t xml:space="preserve">   CALIFORNIA    </w:t>
      </w:r>
      <w:r>
        <w:t xml:space="preserve">   FUNK    </w:t>
      </w:r>
      <w:r>
        <w:t xml:space="preserve">   STYLES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Funk Styles</dc:title>
  <dcterms:created xsi:type="dcterms:W3CDTF">2021-10-11T02:45:56Z</dcterms:created>
  <dcterms:modified xsi:type="dcterms:W3CDTF">2021-10-11T02:45:56Z</dcterms:modified>
</cp:coreProperties>
</file>