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james k polk    </w:t>
      </w:r>
      <w:r>
        <w:t xml:space="preserve">   james marshall    </w:t>
      </w:r>
      <w:r>
        <w:t xml:space="preserve">   john sutter    </w:t>
      </w:r>
      <w:r>
        <w:t xml:space="preserve">   placer    </w:t>
      </w:r>
      <w:r>
        <w:t xml:space="preserve">   forty-niner    </w:t>
      </w:r>
      <w:r>
        <w:t xml:space="preserve">   mother lode    </w:t>
      </w:r>
      <w:r>
        <w:t xml:space="preserve">   gold fever    </w:t>
      </w:r>
      <w:r>
        <w:t xml:space="preserve">   vigilante    </w:t>
      </w:r>
      <w:r>
        <w:t xml:space="preserve">   squatter    </w:t>
      </w:r>
      <w:r>
        <w:t xml:space="preserve">   claim    </w:t>
      </w:r>
      <w:r>
        <w:t xml:space="preserve">   digging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2021-10-11T02:47:13Z</dcterms:created>
  <dcterms:modified xsi:type="dcterms:W3CDTF">2021-10-11T02:47:13Z</dcterms:modified>
</cp:coreProperties>
</file>