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California Gold Rush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year did the gold rush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guys name that first found gold in the 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kind of people did the gold rush attract?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were a nickname for the miners?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year did the gold rush started?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 people grow to sell to the miners?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city was gold discovered?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some of the miners go after the gold rush? The ones that did not make a lot of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difference between gold and silver?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were one of the names of the camps for finding gold?</w:t>
            </w:r>
          </w:p>
        </w:tc>
      </w:tr>
    </w:tbl>
    <w:p>
      <w:pPr>
        <w:pStyle w:val="WordBankMedium"/>
      </w:pPr>
      <w:r>
        <w:t xml:space="preserve">   1848    </w:t>
      </w:r>
      <w:r>
        <w:t xml:space="preserve">   Immigrants    </w:t>
      </w:r>
      <w:r>
        <w:t xml:space="preserve">   James Marshall    </w:t>
      </w:r>
      <w:r>
        <w:t xml:space="preserve">   1855    </w:t>
      </w:r>
      <w:r>
        <w:t xml:space="preserve">   Coloma    </w:t>
      </w:r>
      <w:r>
        <w:t xml:space="preserve">   Heavier    </w:t>
      </w:r>
      <w:r>
        <w:t xml:space="preserve">   Hangtown    </w:t>
      </w:r>
      <w:r>
        <w:t xml:space="preserve">   Sourdough    </w:t>
      </w:r>
      <w:r>
        <w:t xml:space="preserve">   Vegetables    </w:t>
      </w:r>
      <w:r>
        <w:t xml:space="preserve">   Home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California Gold Rush</dc:title>
  <dcterms:created xsi:type="dcterms:W3CDTF">2021-10-11T02:47:16Z</dcterms:created>
  <dcterms:modified xsi:type="dcterms:W3CDTF">2021-10-11T02:47:16Z</dcterms:modified>
</cp:coreProperties>
</file>