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man who announced gold in the American River 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people who rushed to the gold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man who found gold at Sutter's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mining tool that took at least 2-3 men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migration of people to a newly discovered gold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California gold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dangerous South American cape that ships had to sail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mining tool that used a sluice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dangerous disease that caused sickness and sometimes death on the overland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 route that started as a short cut, but lead to voyagers waiting for ships to pick them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2021-10-11T02:47:18Z</dcterms:created>
  <dcterms:modified xsi:type="dcterms:W3CDTF">2021-10-11T02:47:18Z</dcterms:modified>
</cp:coreProperties>
</file>