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California Gold Rush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large migration of people to a newly discovered gold field</w:t>
            </w:r>
          </w:p>
          <w:p>
            <w:pPr>
              <w:keepLines/>
              <w:pStyle w:val="CluesTiny"/>
            </w:pPr>
            <w:r>
              <w:rPr>
                <w:b w:val="true"/>
                <w:bCs w:val="true"/>
              </w:rPr>
              <w:t xml:space="preserve">6. </w:t>
            </w:r>
            <w:r>
              <w:t xml:space="preserve">California officially became a US state because of what compromise?</w:t>
            </w:r>
          </w:p>
          <w:p>
            <w:pPr>
              <w:keepLines/>
              <w:pStyle w:val="CluesTiny"/>
            </w:pPr>
            <w:r>
              <w:rPr>
                <w:b w:val="true"/>
                <w:bCs w:val="true"/>
              </w:rPr>
              <w:t xml:space="preserve">10. </w:t>
            </w:r>
            <w:r>
              <w:t xml:space="preserve">A soft yellow malleable ductile metallic element that California miners were in search for</w:t>
            </w:r>
          </w:p>
          <w:p>
            <w:pPr>
              <w:keepLines/>
              <w:pStyle w:val="CluesTiny"/>
            </w:pPr>
            <w:r>
              <w:rPr>
                <w:b w:val="true"/>
                <w:bCs w:val="true"/>
              </w:rPr>
              <w:t xml:space="preserve">12. </w:t>
            </w:r>
            <w:r>
              <w:t xml:space="preserve">How much gold was harvested by 1960 in California</w:t>
            </w:r>
          </w:p>
          <w:p>
            <w:pPr>
              <w:keepLines/>
              <w:pStyle w:val="CluesTiny"/>
            </w:pPr>
            <w:r>
              <w:rPr>
                <w:b w:val="true"/>
                <w:bCs w:val="true"/>
              </w:rPr>
              <w:t xml:space="preserve">13. </w:t>
            </w:r>
            <w:r>
              <w:t xml:space="preserve">These were used for shelter by the minors </w:t>
            </w:r>
          </w:p>
          <w:p>
            <w:pPr>
              <w:keepLines/>
              <w:pStyle w:val="CluesTiny"/>
            </w:pPr>
            <w:r>
              <w:rPr>
                <w:b w:val="true"/>
                <w:bCs w:val="true"/>
              </w:rPr>
              <w:t xml:space="preserve">17. </w:t>
            </w:r>
            <w:r>
              <w:t xml:space="preserve">A descriptive phrase used by a miner who strikes gold</w:t>
            </w:r>
          </w:p>
          <w:p>
            <w:pPr>
              <w:keepLines/>
              <w:pStyle w:val="CluesTiny"/>
            </w:pPr>
            <w:r>
              <w:rPr>
                <w:b w:val="true"/>
                <w:bCs w:val="true"/>
              </w:rPr>
              <w:t xml:space="preserve">18. </w:t>
            </w:r>
            <w:r>
              <w:t xml:space="preserve">The Gold Rush undoubtedly sped up California’s admission to the Union as the ___state.</w:t>
            </w:r>
          </w:p>
          <w:p>
            <w:pPr>
              <w:keepLines/>
              <w:pStyle w:val="CluesTiny"/>
            </w:pPr>
            <w:r>
              <w:rPr>
                <w:b w:val="true"/>
                <w:bCs w:val="true"/>
              </w:rPr>
              <w:t xml:space="preserve">19. </w:t>
            </w:r>
            <w:r>
              <w:t xml:space="preserve">State where THIS gold rush took place</w:t>
            </w:r>
          </w:p>
          <w:p>
            <w:pPr>
              <w:keepLines/>
              <w:pStyle w:val="CluesTiny"/>
            </w:pPr>
            <w:r>
              <w:rPr>
                <w:b w:val="true"/>
                <w:bCs w:val="true"/>
              </w:rPr>
              <w:t xml:space="preserve">23. </w:t>
            </w:r>
            <w:r>
              <w:t xml:space="preserve">A disease that spread from the dirty water and living conditions. </w:t>
            </w:r>
          </w:p>
          <w:p>
            <w:pPr>
              <w:keepLines/>
              <w:pStyle w:val="CluesTiny"/>
            </w:pPr>
            <w:r>
              <w:rPr>
                <w:b w:val="true"/>
                <w:bCs w:val="true"/>
              </w:rPr>
              <w:t xml:space="preserve">24. </w:t>
            </w:r>
            <w:r>
              <w:t xml:space="preserve">Where gold was first discovered in 1848; marked the beginning of the Gold Rush</w:t>
            </w:r>
          </w:p>
          <w:p>
            <w:pPr>
              <w:keepLines/>
              <w:pStyle w:val="CluesTiny"/>
            </w:pPr>
            <w:r>
              <w:rPr>
                <w:b w:val="true"/>
                <w:bCs w:val="true"/>
              </w:rPr>
              <w:t xml:space="preserve">25. </w:t>
            </w:r>
            <w:r>
              <w:t xml:space="preserve">A seam-like deposit containing metallic ore</w:t>
            </w:r>
          </w:p>
          <w:p>
            <w:pPr>
              <w:keepLines/>
              <w:pStyle w:val="CluesTiny"/>
            </w:pPr>
            <w:r>
              <w:rPr>
                <w:b w:val="true"/>
                <w:bCs w:val="true"/>
              </w:rPr>
              <w:t xml:space="preserve">26. </w:t>
            </w:r>
            <w:r>
              <w:t xml:space="preserve">What percent of the miners were men</w:t>
            </w:r>
          </w:p>
          <w:p>
            <w:pPr>
              <w:keepLines/>
              <w:pStyle w:val="CluesTiny"/>
            </w:pPr>
            <w:r>
              <w:rPr>
                <w:b w:val="true"/>
                <w:bCs w:val="true"/>
              </w:rPr>
              <w:t xml:space="preserve">28. </w:t>
            </w:r>
            <w:r>
              <w:t xml:space="preserve">What could a miner do if he felt mistreated by a group of miners? </w:t>
            </w:r>
          </w:p>
          <w:p>
            <w:pPr>
              <w:keepLines/>
              <w:pStyle w:val="CluesTiny"/>
            </w:pPr>
            <w:r>
              <w:rPr>
                <w:b w:val="true"/>
                <w:bCs w:val="true"/>
              </w:rPr>
              <w:t xml:space="preserve">29. </w:t>
            </w:r>
            <w:r>
              <w:t xml:space="preserve">Steamships and railroads were used as _______ during the gold rush</w:t>
            </w:r>
          </w:p>
          <w:p>
            <w:pPr>
              <w:keepLines/>
              <w:pStyle w:val="CluesTiny"/>
            </w:pPr>
            <w:r>
              <w:rPr>
                <w:b w:val="true"/>
                <w:bCs w:val="true"/>
              </w:rPr>
              <w:t xml:space="preserve">30. </w:t>
            </w:r>
            <w:r>
              <w:t xml:space="preserve">Long wooden frames used for searching through large amounts of gravel and soil</w:t>
            </w:r>
          </w:p>
        </w:tc>
        <w:tc>
          <w:p>
            <w:pPr>
              <w:pStyle w:val="CluesTiny"/>
            </w:pPr>
            <w:r>
              <w:rPr>
                <w:b w:val="true"/>
                <w:bCs w:val="true"/>
              </w:rPr>
              <w:t xml:space="preserve">Down</w:t>
            </w:r>
          </w:p>
          <w:p>
            <w:pPr>
              <w:keepLines/>
              <w:pStyle w:val="CluesTiny"/>
            </w:pPr>
            <w:r>
              <w:rPr>
                <w:b w:val="true"/>
                <w:bCs w:val="true"/>
              </w:rPr>
              <w:t xml:space="preserve">1. </w:t>
            </w:r>
            <w:r>
              <w:t xml:space="preserve">A lump or mass of gold</w:t>
            </w:r>
          </w:p>
          <w:p>
            <w:pPr>
              <w:keepLines/>
              <w:pStyle w:val="CluesTiny"/>
            </w:pPr>
            <w:r>
              <w:rPr>
                <w:b w:val="true"/>
                <w:bCs w:val="true"/>
              </w:rPr>
              <w:t xml:space="preserve">2. </w:t>
            </w:r>
            <w:r>
              <w:t xml:space="preserve">What  two things were miners forced to create when they arrived in California</w:t>
            </w:r>
          </w:p>
          <w:p>
            <w:pPr>
              <w:keepLines/>
              <w:pStyle w:val="CluesTiny"/>
            </w:pPr>
            <w:r>
              <w:rPr>
                <w:b w:val="true"/>
                <w:bCs w:val="true"/>
              </w:rPr>
              <w:t xml:space="preserve">3. </w:t>
            </w:r>
            <w:r>
              <w:t xml:space="preserve">These grew near all the major mining sites. Eventually a bunch of restaurants, hotels, and other places were built in order to accommodate the miners.</w:t>
            </w:r>
          </w:p>
          <w:p>
            <w:pPr>
              <w:keepLines/>
              <w:pStyle w:val="CluesTiny"/>
            </w:pPr>
            <w:r>
              <w:rPr>
                <w:b w:val="true"/>
                <w:bCs w:val="true"/>
              </w:rPr>
              <w:t xml:space="preserve">5. </w:t>
            </w:r>
            <w:r>
              <w:t xml:space="preserve">By the end of the decade, California’s population was_______. </w:t>
            </w:r>
          </w:p>
          <w:p>
            <w:pPr>
              <w:keepLines/>
              <w:pStyle w:val="CluesTiny"/>
            </w:pPr>
            <w:r>
              <w:rPr>
                <w:b w:val="true"/>
                <w:bCs w:val="true"/>
              </w:rPr>
              <w:t xml:space="preserve">7. </w:t>
            </w:r>
            <w:r>
              <w:t xml:space="preserve">He was the first to find gold </w:t>
            </w:r>
          </w:p>
          <w:p>
            <w:pPr>
              <w:keepLines/>
              <w:pStyle w:val="CluesTiny"/>
            </w:pPr>
            <w:r>
              <w:rPr>
                <w:b w:val="true"/>
                <w:bCs w:val="true"/>
              </w:rPr>
              <w:t xml:space="preserve">8. </w:t>
            </w:r>
            <w:r>
              <w:t xml:space="preserve">People who went to California looking for Gold in 1849</w:t>
            </w:r>
          </w:p>
          <w:p>
            <w:pPr>
              <w:keepLines/>
              <w:pStyle w:val="CluesTiny"/>
            </w:pPr>
            <w:r>
              <w:rPr>
                <w:b w:val="true"/>
                <w:bCs w:val="true"/>
              </w:rPr>
              <w:t xml:space="preserve">9. </w:t>
            </w:r>
            <w:r>
              <w:t xml:space="preserve">Name for the people who panned for gold  </w:t>
            </w:r>
          </w:p>
          <w:p>
            <w:pPr>
              <w:keepLines/>
              <w:pStyle w:val="CluesTiny"/>
            </w:pPr>
            <w:r>
              <w:rPr>
                <w:b w:val="true"/>
                <w:bCs w:val="true"/>
              </w:rPr>
              <w:t xml:space="preserve">11. </w:t>
            </w:r>
            <w:r>
              <w:t xml:space="preserve">This man’s entrepreneurial path started by selling canvas tents to the prospectors. This then led to a hired seamstress to help miners sew knees of pants that had worn out from a hard days work.  The canvas was switched to denim.</w:t>
            </w:r>
          </w:p>
          <w:p>
            <w:pPr>
              <w:keepLines/>
              <w:pStyle w:val="CluesTiny"/>
            </w:pPr>
            <w:r>
              <w:rPr>
                <w:b w:val="true"/>
                <w:bCs w:val="true"/>
              </w:rPr>
              <w:t xml:space="preserve">14. </w:t>
            </w:r>
            <w:r>
              <w:t xml:space="preserve">Conflict arose with the _____ when the settlers approached California</w:t>
            </w:r>
          </w:p>
          <w:p>
            <w:pPr>
              <w:keepLines/>
              <w:pStyle w:val="CluesTiny"/>
            </w:pPr>
            <w:r>
              <w:rPr>
                <w:b w:val="true"/>
                <w:bCs w:val="true"/>
              </w:rPr>
              <w:t xml:space="preserve">15. </w:t>
            </w:r>
            <w:r>
              <w:t xml:space="preserve">The news of gold saturated the country, people from near and far traveled in search of tapping into the riches of gold!  People left high paying jobs to mine for gold, it eventually became known as….</w:t>
            </w:r>
          </w:p>
          <w:p>
            <w:pPr>
              <w:keepLines/>
              <w:pStyle w:val="CluesTiny"/>
            </w:pPr>
            <w:r>
              <w:rPr>
                <w:b w:val="true"/>
                <w:bCs w:val="true"/>
              </w:rPr>
              <w:t xml:space="preserve">16. </w:t>
            </w:r>
            <w:r>
              <w:t xml:space="preserve">The easiest way to discover gold in the sand</w:t>
            </w:r>
          </w:p>
          <w:p>
            <w:pPr>
              <w:keepLines/>
              <w:pStyle w:val="CluesTiny"/>
            </w:pPr>
            <w:r>
              <w:rPr>
                <w:b w:val="true"/>
                <w:bCs w:val="true"/>
              </w:rPr>
              <w:t xml:space="preserve">20. </w:t>
            </w:r>
            <w:r>
              <w:t xml:space="preserve">What year did the California gold rush take place? </w:t>
            </w:r>
          </w:p>
          <w:p>
            <w:pPr>
              <w:keepLines/>
              <w:pStyle w:val="CluesTiny"/>
            </w:pPr>
            <w:r>
              <w:rPr>
                <w:b w:val="true"/>
                <w:bCs w:val="true"/>
              </w:rPr>
              <w:t xml:space="preserve">21. </w:t>
            </w:r>
            <w:r>
              <w:t xml:space="preserve">The first migrants to arrive were those from lands accessible by _____. </w:t>
            </w:r>
          </w:p>
          <w:p>
            <w:pPr>
              <w:keepLines/>
              <w:pStyle w:val="CluesTiny"/>
            </w:pPr>
            <w:r>
              <w:rPr>
                <w:b w:val="true"/>
                <w:bCs w:val="true"/>
              </w:rPr>
              <w:t xml:space="preserve">22. </w:t>
            </w:r>
            <w:r>
              <w:t xml:space="preserve">The act of searching for precious minerals in the earth</w:t>
            </w:r>
          </w:p>
          <w:p>
            <w:pPr>
              <w:keepLines/>
              <w:pStyle w:val="CluesTiny"/>
            </w:pPr>
            <w:r>
              <w:rPr>
                <w:b w:val="true"/>
                <w:bCs w:val="true"/>
              </w:rPr>
              <w:t xml:space="preserve">27. </w:t>
            </w:r>
            <w:r>
              <w:t xml:space="preserve">Who was the president of America during the California gold rush?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Gold Rush</dc:title>
  <dcterms:created xsi:type="dcterms:W3CDTF">2021-10-11T02:46:13Z</dcterms:created>
  <dcterms:modified xsi:type="dcterms:W3CDTF">2021-10-11T02:46:13Z</dcterms:modified>
</cp:coreProperties>
</file>