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California Gold Rush</w:t>
      </w:r>
    </w:p>
    <w:p>
      <w:pPr>
        <w:pStyle w:val="Questions"/>
      </w:pPr>
      <w:r>
        <w:t xml:space="preserve">1. GDOL URHS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TSERTU JONH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3.  FROYT NRNIES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4. DOLG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SNHCAEHGI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CRAIALIOFN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PICK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ECRALD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VRISER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SOOLT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UCTHD FTLA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12. SRIMNE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13. PASMC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14. ISEARR VDAENA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15. LGOD NAP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California Gold Rush</dc:title>
  <dcterms:created xsi:type="dcterms:W3CDTF">2021-10-11T02:46:20Z</dcterms:created>
  <dcterms:modified xsi:type="dcterms:W3CDTF">2021-10-11T02:46:20Z</dcterms:modified>
</cp:coreProperties>
</file>