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borrowed money, mortgaged their properties, and spent their life savings to make the _______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gold rush sped up Californias' admission to become the unions 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treaty that ended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extracting gold directly from the rock that contained it by digging and blasting to follow and remove veins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gold was extracted from area during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century was the Gold 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tool used in mining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1850 the ________ gold in California largely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the miners get the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lands to arrive _____ were accessible by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epidemic that spread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 pressure hose directed to a powerful stream at gold bearing gravel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this era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Gold Rush  had caused_______________ to grow, demanding more schools, churches and 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did he find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things the miners had to watch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was invented in 1853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Gold Rush reached its ____ by 1852 after $81 million dollars was pulled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did they give to the would be miners that traveled across the mtns. or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newspaper publicist on the California Goldrush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man, whose farm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"fools gold"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the end of the 1800's, what states population was 380,000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kentucky senator allowed it to enter as a 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that year, it ________ gradually to around 45 million per year until other measures had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 used to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eventually hard rock mining wound up becoming the single _______ source of gold produced in the gold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thousands of prospective miners came from where to pan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president announced the gold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 the first gold flake in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2021-10-11T02:46:24Z</dcterms:created>
  <dcterms:modified xsi:type="dcterms:W3CDTF">2021-10-11T02:46:24Z</dcterms:modified>
</cp:coreProperties>
</file>