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Johnmarshall    </w:t>
      </w:r>
      <w:r>
        <w:t xml:space="preserve">   california    </w:t>
      </w:r>
      <w:r>
        <w:t xml:space="preserve">   mexican american war    </w:t>
      </w:r>
      <w:r>
        <w:t xml:space="preserve">   manifest destiny    </w:t>
      </w:r>
      <w:r>
        <w:t xml:space="preserve">   sierra nevada    </w:t>
      </w:r>
      <w:r>
        <w:t xml:space="preserve">   native americans    </w:t>
      </w:r>
      <w:r>
        <w:t xml:space="preserve">   migration    </w:t>
      </w:r>
      <w:r>
        <w:t xml:space="preserve">   sutter's mill    </w:t>
      </w:r>
      <w:r>
        <w:t xml:space="preserve">   women    </w:t>
      </w:r>
      <w:r>
        <w:t xml:space="preserve">   Gold    </w:t>
      </w:r>
      <w:r>
        <w:t xml:space="preserve">   Forty-Niners    </w:t>
      </w:r>
      <w:r>
        <w:t xml:space="preserve">   Boomtown    </w:t>
      </w:r>
      <w:r>
        <w:t xml:space="preserve">   San Francisco    </w:t>
      </w:r>
      <w:r>
        <w:t xml:space="preserve">   Sacramento    </w:t>
      </w:r>
      <w:r>
        <w:t xml:space="preserve">   John Sutter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2021-10-11T02:46:31Z</dcterms:created>
  <dcterms:modified xsi:type="dcterms:W3CDTF">2021-10-11T02:46:31Z</dcterms:modified>
</cp:coreProperties>
</file>