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James Marshall    </w:t>
      </w:r>
      <w:r>
        <w:t xml:space="preserve">   Sam Brannam    </w:t>
      </w:r>
      <w:r>
        <w:t xml:space="preserve">   Mining    </w:t>
      </w:r>
      <w:r>
        <w:t xml:space="preserve">   Good Women    </w:t>
      </w:r>
      <w:r>
        <w:t xml:space="preserve">   Bad Women    </w:t>
      </w:r>
      <w:r>
        <w:t xml:space="preserve">   Coloma    </w:t>
      </w:r>
      <w:r>
        <w:t xml:space="preserve">   California    </w:t>
      </w:r>
      <w:r>
        <w:t xml:space="preserve">   Pan    </w:t>
      </w:r>
      <w:r>
        <w:t xml:space="preserve">   Pick    </w:t>
      </w:r>
      <w:r>
        <w:t xml:space="preserve">   Shovel    </w:t>
      </w:r>
      <w:r>
        <w:t xml:space="preserve">   Gold    </w:t>
      </w:r>
      <w:r>
        <w:t xml:space="preserve">   Cradle    </w:t>
      </w:r>
      <w:r>
        <w:t xml:space="preserve">   stamp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Gold Rush </dc:title>
  <dcterms:created xsi:type="dcterms:W3CDTF">2021-10-11T02:46:43Z</dcterms:created>
  <dcterms:modified xsi:type="dcterms:W3CDTF">2021-10-11T02:46:43Z</dcterms:modified>
</cp:coreProperties>
</file>