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California Gold Rush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discovered the gold nugget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____________ was a Sacramento agriculturalist who hired the man who found the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placed in 1850 by the California legislature because gold was becoming scarce and to decrease any rising tensions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was first found in the _________________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 which the gold rush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foreigners had to go on a _____________ in order to reach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transcontinental railroad which saved months of traveling to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group of immigrants who also increased California's population significantly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went crazy over their desire of finding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massive emigration where the _______________ states moved west due to their hopes to make fortunes in California.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 Crossword</dc:title>
  <dcterms:created xsi:type="dcterms:W3CDTF">2021-10-11T02:46:27Z</dcterms:created>
  <dcterms:modified xsi:type="dcterms:W3CDTF">2021-10-11T02:46:27Z</dcterms:modified>
</cp:coreProperties>
</file>