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California Gold Rush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group of people joined the gold rush despite facing discrimination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California was admitted to what in 1850?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newcomers to California were...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from as far away as....came to 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were the first people to move West on a large scale?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fake disease that many American's caught during this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Women often ran these in order to make money...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Sutter's Mill is located near what river?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self-appointed law enforcers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discovered the gold?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people who moved to California for gold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1849, California drafted a....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called to hang a person without a legal trial?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led the Mormons West?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the first gold discovered?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attraction to move West?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Thousands of people from this country came to the United States despite the risk of being beheaded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United States gained California from...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California Gold Rush </dc:title>
  <dcterms:created xsi:type="dcterms:W3CDTF">2021-10-11T02:46:53Z</dcterms:created>
  <dcterms:modified xsi:type="dcterms:W3CDTF">2021-10-11T02:46:53Z</dcterms:modified>
</cp:coreProperties>
</file>