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California 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 ________________ ran around telling everyone that gold had been discovered at Sutter's Mill.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who first found gold at Sutter's Mill was James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pants were popular among miners because they were tough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starts his or her own business is called an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Nickname for a small city that explodes in population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that exploded in population during the Gold Rush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You'd be worth $2 million if you were made of gold and weighed 80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Sutter's Mill was located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Gold was discovered 50 miles from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Year gold was discovered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Gold sinks to the bottom of a mining pan because it's ___________ than sand and rocks.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 for those who rushed to California when gold was discovered</w:t>
            </w:r>
          </w:p>
        </w:tc>
      </w:tr>
    </w:tbl>
    <w:p>
      <w:pPr>
        <w:pStyle w:val="WordBankSmall"/>
      </w:pPr>
      <w:r>
        <w:t xml:space="preserve">   COLOMA    </w:t>
      </w:r>
      <w:r>
        <w:t xml:space="preserve">   MARSHALL    </w:t>
      </w:r>
      <w:r>
        <w:t xml:space="preserve">   SANFRANCISCO    </w:t>
      </w:r>
      <w:r>
        <w:t xml:space="preserve">   BOOMTOWN    </w:t>
      </w:r>
      <w:r>
        <w:t xml:space="preserve">   LEVIS    </w:t>
      </w:r>
      <w:r>
        <w:t xml:space="preserve">   49ERS    </w:t>
      </w:r>
      <w:r>
        <w:t xml:space="preserve">   1848    </w:t>
      </w:r>
      <w:r>
        <w:t xml:space="preserve">   HEAVIER    </w:t>
      </w:r>
      <w:r>
        <w:t xml:space="preserve">   POUNDS    </w:t>
      </w:r>
      <w:r>
        <w:t xml:space="preserve">   BRANNAN    </w:t>
      </w:r>
      <w:r>
        <w:t xml:space="preserve">   SACRAMENTO    </w:t>
      </w:r>
      <w:r>
        <w:t xml:space="preserve">   ENTREPRENEUR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Gold Rush</dc:title>
  <dcterms:created xsi:type="dcterms:W3CDTF">2021-10-11T02:47:00Z</dcterms:created>
  <dcterms:modified xsi:type="dcterms:W3CDTF">2021-10-11T02:47:00Z</dcterms:modified>
</cp:coreProperties>
</file>