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California 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do you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 state insect?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CA state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miners want to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CA's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state tree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found the first piece of gold?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last name of the man that owned the land where gold was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ocean boardering 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 state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state motto?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people that mined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is south of 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use to get gold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California money maker?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state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we studying in Social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our fieldtrip?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state bird?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Gold Rush</dc:title>
  <dcterms:created xsi:type="dcterms:W3CDTF">2021-10-11T02:47:05Z</dcterms:created>
  <dcterms:modified xsi:type="dcterms:W3CDTF">2021-10-11T02:47:05Z</dcterms:modified>
</cp:coreProperties>
</file>