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California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capital of California?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last California mission founded is in what city?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Where in CA is Disneyland located?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clay material that some Missions were made of?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California’s nickname?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lowest point in CA?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center of CA is dominated by what major agricultural area?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Native Americans made most of their clothes out of animal what?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 ocean forms the CA coast line?                    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CA National Park is best known for its lakes, trees, waterfalls and glaciers?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last name of the man who found gold at Sutter’s Mill?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the highest point of CA?                                       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 we feel in CA that is sometimes associated with the San Andreas Fault?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a settlement ruled by a faraway government called?                                 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state bird of California?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flower of California? 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technique did the 49ers use to recover gold from streams and rivers?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included in each Mission? 	</w:t>
            </w:r>
          </w:p>
        </w:tc>
      </w:tr>
    </w:tbl>
    <w:p>
      <w:pPr>
        <w:pStyle w:val="WordBankMedium"/>
      </w:pPr>
      <w:r>
        <w:t xml:space="preserve">   Anaheim    </w:t>
      </w:r>
      <w:r>
        <w:t xml:space="preserve">   Pacific    </w:t>
      </w:r>
      <w:r>
        <w:t xml:space="preserve">   Golden State    </w:t>
      </w:r>
      <w:r>
        <w:t xml:space="preserve">   Marshall    </w:t>
      </w:r>
      <w:r>
        <w:t xml:space="preserve">   Panning    </w:t>
      </w:r>
      <w:r>
        <w:t xml:space="preserve">   Sonoma    </w:t>
      </w:r>
      <w:r>
        <w:t xml:space="preserve">   Adobe    </w:t>
      </w:r>
      <w:r>
        <w:t xml:space="preserve">   Church    </w:t>
      </w:r>
      <w:r>
        <w:t xml:space="preserve">   Colony    </w:t>
      </w:r>
      <w:r>
        <w:t xml:space="preserve">   Skin    </w:t>
      </w:r>
      <w:r>
        <w:t xml:space="preserve">   Sacramento    </w:t>
      </w:r>
      <w:r>
        <w:t xml:space="preserve">   poppy    </w:t>
      </w:r>
      <w:r>
        <w:t xml:space="preserve">   quail    </w:t>
      </w:r>
      <w:r>
        <w:t xml:space="preserve">   yosemite    </w:t>
      </w:r>
      <w:r>
        <w:t xml:space="preserve">   Centralvalley    </w:t>
      </w:r>
      <w:r>
        <w:t xml:space="preserve">   MountWhitney    </w:t>
      </w:r>
      <w:r>
        <w:t xml:space="preserve">   DeathValley    </w:t>
      </w:r>
      <w:r>
        <w:t xml:space="preserve">   Earthquakes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California History</dc:title>
  <dcterms:created xsi:type="dcterms:W3CDTF">2021-10-11T02:46:50Z</dcterms:created>
  <dcterms:modified xsi:type="dcterms:W3CDTF">2021-10-11T02:46:50Z</dcterms:modified>
</cp:coreProperties>
</file>