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National Forests and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Shasta-Trinity    </w:t>
      </w:r>
      <w:r>
        <w:t xml:space="preserve">   Klamath    </w:t>
      </w:r>
      <w:r>
        <w:t xml:space="preserve">   Mendocino    </w:t>
      </w:r>
      <w:r>
        <w:t xml:space="preserve">   Plumas    </w:t>
      </w:r>
      <w:r>
        <w:t xml:space="preserve">   Sierra    </w:t>
      </w:r>
      <w:r>
        <w:t xml:space="preserve">   Stanislaus Forest    </w:t>
      </w:r>
      <w:r>
        <w:t xml:space="preserve">   King Range    </w:t>
      </w:r>
      <w:r>
        <w:t xml:space="preserve">   Devil's Postpile    </w:t>
      </w:r>
      <w:r>
        <w:t xml:space="preserve">   Pinnacles    </w:t>
      </w:r>
      <w:r>
        <w:t xml:space="preserve">   Lassen Volcanic    </w:t>
      </w:r>
      <w:r>
        <w:t xml:space="preserve">   Point Reyes    </w:t>
      </w:r>
      <w:r>
        <w:t xml:space="preserve">   Death Valley    </w:t>
      </w:r>
      <w:r>
        <w:t xml:space="preserve">   Sequoia    </w:t>
      </w:r>
      <w:r>
        <w:t xml:space="preserve">   Joshua    </w:t>
      </w:r>
      <w:r>
        <w:t xml:space="preserve">   Redwood    </w:t>
      </w:r>
      <w:r>
        <w:t xml:space="preserve">   Yosemite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National Forests and Parks</dc:title>
  <dcterms:created xsi:type="dcterms:W3CDTF">2021-10-11T02:46:36Z</dcterms:created>
  <dcterms:modified xsi:type="dcterms:W3CDTF">2021-10-11T02:46:36Z</dcterms:modified>
</cp:coreProperties>
</file>