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California Native 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white sage    </w:t>
      </w:r>
      <w:r>
        <w:t xml:space="preserve">   monkeyflower    </w:t>
      </w:r>
      <w:r>
        <w:t xml:space="preserve">   yarrow    </w:t>
      </w:r>
      <w:r>
        <w:t xml:space="preserve">   toyon    </w:t>
      </w:r>
      <w:r>
        <w:t xml:space="preserve">   ceanothus    </w:t>
      </w:r>
      <w:r>
        <w:t xml:space="preserve">   sycamore    </w:t>
      </w:r>
      <w:r>
        <w:t xml:space="preserve">   redwood    </w:t>
      </w:r>
      <w:r>
        <w:t xml:space="preserve">   tidy tips    </w:t>
      </w:r>
      <w:r>
        <w:t xml:space="preserve">   goldfields    </w:t>
      </w:r>
      <w:r>
        <w:t xml:space="preserve">   coral bells    </w:t>
      </w:r>
      <w:r>
        <w:t xml:space="preserve">   lupine    </w:t>
      </w:r>
      <w:r>
        <w:t xml:space="preserve">   manzanita    </w:t>
      </w:r>
      <w:r>
        <w:t xml:space="preserve">   goldenrod    </w:t>
      </w:r>
      <w:r>
        <w:t xml:space="preserve">   poppy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California Native Plants</dc:title>
  <dcterms:created xsi:type="dcterms:W3CDTF">2021-10-11T02:47:41Z</dcterms:created>
  <dcterms:modified xsi:type="dcterms:W3CDTF">2021-10-11T02:47:41Z</dcterms:modified>
</cp:coreProperties>
</file>