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redwoods    </w:t>
      </w:r>
      <w:r>
        <w:t xml:space="preserve">   Mohave     </w:t>
      </w:r>
      <w:r>
        <w:t xml:space="preserve">   Salton Sea    </w:t>
      </w:r>
      <w:r>
        <w:t xml:space="preserve">   population    </w:t>
      </w:r>
      <w:r>
        <w:t xml:space="preserve">   regions    </w:t>
      </w:r>
      <w:r>
        <w:t xml:space="preserve">   Cascade    </w:t>
      </w:r>
      <w:r>
        <w:t xml:space="preserve">   Sierra Nevada    </w:t>
      </w:r>
      <w:r>
        <w:t xml:space="preserve">   Lake Tahoe    </w:t>
      </w:r>
      <w:r>
        <w:t xml:space="preserve">   Disneyland    </w:t>
      </w:r>
      <w:r>
        <w:t xml:space="preserve">   San Ramon    </w:t>
      </w:r>
      <w:r>
        <w:t xml:space="preserve">   MtWhitney    </w:t>
      </w:r>
      <w:r>
        <w:t xml:space="preserve">   tourism    </w:t>
      </w:r>
      <w:r>
        <w:t xml:space="preserve">   fishing    </w:t>
      </w:r>
      <w:r>
        <w:t xml:space="preserve">   farming    </w:t>
      </w:r>
      <w:r>
        <w:t xml:space="preserve">   aviation    </w:t>
      </w:r>
      <w:r>
        <w:t xml:space="preserve">   mining    </w:t>
      </w:r>
      <w:r>
        <w:t xml:space="preserve">   coastal    </w:t>
      </w:r>
      <w:r>
        <w:t xml:space="preserve">   desert    </w:t>
      </w:r>
      <w:r>
        <w:t xml:space="preserve">   Mountain    </w:t>
      </w:r>
      <w:r>
        <w:t xml:space="preserve">   Valley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Region Word Search</dc:title>
  <dcterms:created xsi:type="dcterms:W3CDTF">2021-10-11T02:46:01Z</dcterms:created>
  <dcterms:modified xsi:type="dcterms:W3CDTF">2021-10-11T02:46:01Z</dcterms:modified>
</cp:coreProperties>
</file>