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California Roll Word Scramble </w:t>
      </w:r>
    </w:p>
    <w:p>
      <w:pPr>
        <w:pStyle w:val="Questions"/>
      </w:pPr>
      <w:r>
        <w:t xml:space="preserve">1. NAEGVRI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BCRCEMUU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APNAJ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EDTNER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ACAVOOD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UIMKAS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USIAMHIZK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ACRB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Roll Word Scramble </dc:title>
  <dcterms:created xsi:type="dcterms:W3CDTF">2021-10-11T02:47:23Z</dcterms:created>
  <dcterms:modified xsi:type="dcterms:W3CDTF">2021-10-11T02:47:23Z</dcterms:modified>
</cp:coreProperties>
</file>