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State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 with natural history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park with tallest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number of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point in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off road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 with tallest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hottest place in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wilderness within a city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largest collection of antiquities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farthest north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view Tule 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now a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hills of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place to watch gulls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widest diameter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coldest place in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farthest south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natural lake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butterfly grove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Parks</dc:title>
  <dcterms:created xsi:type="dcterms:W3CDTF">2021-10-11T02:46:15Z</dcterms:created>
  <dcterms:modified xsi:type="dcterms:W3CDTF">2021-10-11T02:46:15Z</dcterms:modified>
</cp:coreProperties>
</file>