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California State 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amphibian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 reptile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 gemstone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state insect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marine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marine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articraft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fossil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state colors</w:t>
            </w:r>
          </w:p>
        </w:tc>
      </w:tr>
    </w:tbl>
    <w:p>
      <w:pPr>
        <w:pStyle w:val="WordBankLarge"/>
      </w:pPr>
      <w:r>
        <w:t xml:space="preserve">   serpentine    </w:t>
      </w:r>
      <w:r>
        <w:t xml:space="preserve">   flag of california    </w:t>
      </w:r>
      <w:r>
        <w:t xml:space="preserve">   poppy    </w:t>
      </w:r>
      <w:r>
        <w:t xml:space="preserve">   quail    </w:t>
      </w:r>
      <w:r>
        <w:t xml:space="preserve">   purple needle grass    </w:t>
      </w:r>
      <w:r>
        <w:t xml:space="preserve">   golden trout    </w:t>
      </w:r>
      <w:r>
        <w:t xml:space="preserve">   sacramento    </w:t>
      </w:r>
      <w:r>
        <w:t xml:space="preserve">   redwood    </w:t>
      </w:r>
      <w:r>
        <w:t xml:space="preserve">   red leg frog    </w:t>
      </w:r>
      <w:r>
        <w:t xml:space="preserve">   grizzly bear    </w:t>
      </w:r>
      <w:r>
        <w:t xml:space="preserve">   blue &amp; gold    </w:t>
      </w:r>
      <w:r>
        <w:t xml:space="preserve">   tortoise    </w:t>
      </w:r>
      <w:r>
        <w:t xml:space="preserve">   saber toothed cat    </w:t>
      </w:r>
      <w:r>
        <w:t xml:space="preserve">   dogface butterfly    </w:t>
      </w:r>
      <w:r>
        <w:t xml:space="preserve">   i love you california    </w:t>
      </w:r>
      <w:r>
        <w:t xml:space="preserve">   chipped stone bear    </w:t>
      </w:r>
      <w:r>
        <w:t xml:space="preserve">   benitoite    </w:t>
      </w:r>
      <w:r>
        <w:t xml:space="preserve">   the golden state    </w:t>
      </w:r>
      <w:r>
        <w:t xml:space="preserve">   grey whale    </w:t>
      </w:r>
      <w:r>
        <w:t xml:space="preserve">   garibaldi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State Symbols</dc:title>
  <dcterms:created xsi:type="dcterms:W3CDTF">2021-10-11T02:47:02Z</dcterms:created>
  <dcterms:modified xsi:type="dcterms:W3CDTF">2021-10-11T02:47:02Z</dcterms:modified>
</cp:coreProperties>
</file>