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shelters    </w:t>
      </w:r>
      <w:r>
        <w:t xml:space="preserve">   mountains    </w:t>
      </w:r>
      <w:r>
        <w:t xml:space="preserve">   desert    </w:t>
      </w:r>
      <w:r>
        <w:t xml:space="preserve">   southern coastal    </w:t>
      </w:r>
      <w:r>
        <w:t xml:space="preserve">   central valley    </w:t>
      </w:r>
      <w:r>
        <w:t xml:space="preserve">   northern coastal    </w:t>
      </w:r>
      <w:r>
        <w:t xml:space="preserve">   tongva    </w:t>
      </w:r>
      <w:r>
        <w:t xml:space="preserve">   serrano    </w:t>
      </w:r>
      <w:r>
        <w:t xml:space="preserve">   cahuilla    </w:t>
      </w:r>
      <w:r>
        <w:t xml:space="preserve">   mojave    </w:t>
      </w:r>
      <w:r>
        <w:t xml:space="preserve">   gabrielino    </w:t>
      </w:r>
      <w:r>
        <w:t xml:space="preserve">   chumash    </w:t>
      </w:r>
      <w:r>
        <w:t xml:space="preserve">   yokuts    </w:t>
      </w:r>
      <w:r>
        <w:t xml:space="preserve">   maidu    </w:t>
      </w:r>
      <w:r>
        <w:t xml:space="preserve">   miwok    </w:t>
      </w:r>
      <w:r>
        <w:t xml:space="preserve">   wiyot    </w:t>
      </w:r>
      <w:r>
        <w:t xml:space="preserve">   pomo    </w:t>
      </w:r>
      <w:r>
        <w:t xml:space="preserve">   karuk    </w:t>
      </w:r>
      <w:r>
        <w:t xml:space="preserve">   hupa    </w:t>
      </w:r>
      <w:r>
        <w:t xml:space="preserve">   yurok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Tribes</dc:title>
  <dcterms:created xsi:type="dcterms:W3CDTF">2021-10-11T02:46:18Z</dcterms:created>
  <dcterms:modified xsi:type="dcterms:W3CDTF">2021-10-11T02:46:18Z</dcterms:modified>
</cp:coreProperties>
</file>