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California Trivia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California mission named after a woman.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flying toy was invented in California.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moviemaking capital in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California state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Frog Jumping Capital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of the world's population of these birds are born in California.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California state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Butterfly Town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California state capital is in this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city is home to Cannery Row.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Garlic Capital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Clint Eastwood was mayor of this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Artichoke Capital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city is home to The Pruneyard.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 of the first state capital.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California state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Home of the Rose Bowl Parade.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eyeglasses we collect are sorted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California state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California state motto.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Trivia Crossword</dc:title>
  <dcterms:created xsi:type="dcterms:W3CDTF">2021-10-11T02:47:34Z</dcterms:created>
  <dcterms:modified xsi:type="dcterms:W3CDTF">2021-10-11T02:47:34Z</dcterms:modified>
</cp:coreProperties>
</file>