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California Wildfires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ashes    </w:t>
      </w:r>
      <w:r>
        <w:t xml:space="preserve">   burned    </w:t>
      </w:r>
      <w:r>
        <w:t xml:space="preserve">   California    </w:t>
      </w:r>
      <w:r>
        <w:t xml:space="preserve">   calistoga    </w:t>
      </w:r>
      <w:r>
        <w:t xml:space="preserve">   destruction    </w:t>
      </w:r>
      <w:r>
        <w:t xml:space="preserve">   diablo winds    </w:t>
      </w:r>
      <w:r>
        <w:t xml:space="preserve">   firefighter    </w:t>
      </w:r>
      <w:r>
        <w:t xml:space="preserve">   heat    </w:t>
      </w:r>
      <w:r>
        <w:t xml:space="preserve">   loss    </w:t>
      </w:r>
      <w:r>
        <w:t xml:space="preserve">   napa    </w:t>
      </w:r>
      <w:r>
        <w:t xml:space="preserve">   NY Times    </w:t>
      </w:r>
      <w:r>
        <w:t xml:space="preserve">   Santa Rosa    </w:t>
      </w:r>
      <w:r>
        <w:t xml:space="preserve">   tragedy    </w:t>
      </w:r>
      <w:r>
        <w:t xml:space="preserve">   tubbs fire    </w:t>
      </w:r>
      <w:r>
        <w:t xml:space="preserve">   wildfire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Wildfires </dc:title>
  <dcterms:created xsi:type="dcterms:W3CDTF">2021-10-11T02:46:38Z</dcterms:created>
  <dcterms:modified xsi:type="dcterms:W3CDTF">2021-10-11T02:46:38Z</dcterms:modified>
</cp:coreProperties>
</file>