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PUEBLO    </w:t>
      </w:r>
      <w:r>
        <w:t xml:space="preserve">   FEATHER RIVER    </w:t>
      </w:r>
      <w:r>
        <w:t xml:space="preserve">   SAN FRANCISCO    </w:t>
      </w:r>
      <w:r>
        <w:t xml:space="preserve">   SACRAMENTO VALLEY    </w:t>
      </w:r>
      <w:r>
        <w:t xml:space="preserve">   JOHN FREMONT    </w:t>
      </w:r>
      <w:r>
        <w:t xml:space="preserve">   BEAR FLAG    </w:t>
      </w:r>
      <w:r>
        <w:t xml:space="preserve">   MODOC    </w:t>
      </w:r>
      <w:r>
        <w:t xml:space="preserve">   DE LE PEROUSE    </w:t>
      </w:r>
      <w:r>
        <w:t xml:space="preserve">   JAPANESE INTERNMENT    </w:t>
      </w:r>
      <w:r>
        <w:t xml:space="preserve">   GOLD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Word Puzzle</dc:title>
  <dcterms:created xsi:type="dcterms:W3CDTF">2021-10-11T02:46:45Z</dcterms:created>
  <dcterms:modified xsi:type="dcterms:W3CDTF">2021-10-11T02:46:45Z</dcterms:modified>
</cp:coreProperties>
</file>