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San Jose    </w:t>
      </w:r>
      <w:r>
        <w:t xml:space="preserve">   Redwood Trees    </w:t>
      </w:r>
      <w:r>
        <w:t xml:space="preserve">   Los Angeles Lakers    </w:t>
      </w:r>
      <w:r>
        <w:t xml:space="preserve">   Golden State Warriors    </w:t>
      </w:r>
      <w:r>
        <w:t xml:space="preserve">   Beverly Hills    </w:t>
      </w:r>
      <w:r>
        <w:t xml:space="preserve">   Disneyland    </w:t>
      </w:r>
      <w:r>
        <w:t xml:space="preserve">   Hot    </w:t>
      </w:r>
      <w:r>
        <w:t xml:space="preserve">   Famous People    </w:t>
      </w:r>
      <w:r>
        <w:t xml:space="preserve">   Golden Gate Bridge    </w:t>
      </w:r>
      <w:r>
        <w:t xml:space="preserve">   Sacramento    </w:t>
      </w:r>
      <w:r>
        <w:t xml:space="preserve">   San Francisco    </w:t>
      </w:r>
      <w:r>
        <w:t xml:space="preserve">   San Diego    </w:t>
      </w:r>
      <w:r>
        <w:t xml:space="preserve">   Walk of Fame    </w:t>
      </w:r>
      <w:r>
        <w:t xml:space="preserve">   Hollywood Sign    </w:t>
      </w:r>
      <w:r>
        <w:t xml:space="preserve">   Ocean    </w:t>
      </w:r>
      <w:r>
        <w:t xml:space="preserve">   Pool    </w:t>
      </w:r>
      <w:r>
        <w:t xml:space="preserve">   Hollywood    </w:t>
      </w:r>
      <w:r>
        <w:t xml:space="preserve">   Los Angeles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Word Search</dc:title>
  <dcterms:created xsi:type="dcterms:W3CDTF">2021-10-11T02:47:27Z</dcterms:created>
  <dcterms:modified xsi:type="dcterms:W3CDTF">2021-10-11T02:47:27Z</dcterms:modified>
</cp:coreProperties>
</file>