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Sacramento    </w:t>
      </w:r>
      <w:r>
        <w:t xml:space="preserve">   mining    </w:t>
      </w:r>
      <w:r>
        <w:t xml:space="preserve">   Bear Flag    </w:t>
      </w:r>
      <w:r>
        <w:t xml:space="preserve">   giant sequoias    </w:t>
      </w:r>
      <w:r>
        <w:t xml:space="preserve">   natural disasters    </w:t>
      </w:r>
      <w:r>
        <w:t xml:space="preserve">   Yosemite Park    </w:t>
      </w:r>
      <w:r>
        <w:t xml:space="preserve">   beaches    </w:t>
      </w:r>
      <w:r>
        <w:t xml:space="preserve">   Populous    </w:t>
      </w:r>
      <w:r>
        <w:t xml:space="preserve">   Missions    </w:t>
      </w:r>
      <w:r>
        <w:t xml:space="preserve">   Mexico    </w:t>
      </w:r>
      <w:r>
        <w:t xml:space="preserve">   Wildlife    </w:t>
      </w:r>
      <w:r>
        <w:t xml:space="preserve">   Gold    </w:t>
      </w:r>
      <w:r>
        <w:t xml:space="preserve">   Olympic Games    </w:t>
      </w:r>
      <w:r>
        <w:t xml:space="preserve">   earthquake    </w:t>
      </w:r>
      <w:r>
        <w:t xml:space="preserve">   third    </w:t>
      </w:r>
      <w:r>
        <w:t xml:space="preserve">   Los Angeles    </w:t>
      </w:r>
      <w:r>
        <w:t xml:space="preserve">   Golden Gate Bridge    </w:t>
      </w:r>
      <w:r>
        <w:t xml:space="preserve">   Hollywood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Word Search</dc:title>
  <dcterms:created xsi:type="dcterms:W3CDTF">2021-10-11T02:46:08Z</dcterms:created>
  <dcterms:modified xsi:type="dcterms:W3CDTF">2021-10-11T02:46:08Z</dcterms:modified>
</cp:coreProperties>
</file>