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Universal Studios    </w:t>
      </w:r>
      <w:r>
        <w:t xml:space="preserve">   Faultlines    </w:t>
      </w:r>
      <w:r>
        <w:t xml:space="preserve">   San Andreas Fault    </w:t>
      </w:r>
      <w:r>
        <w:t xml:space="preserve">   Traffic    </w:t>
      </w:r>
      <w:r>
        <w:t xml:space="preserve">   Transamerica Pyramid    </w:t>
      </w:r>
      <w:r>
        <w:t xml:space="preserve">   Desert    </w:t>
      </w:r>
      <w:r>
        <w:t xml:space="preserve">   Skyscrapers    </w:t>
      </w:r>
      <w:r>
        <w:t xml:space="preserve">   Willow Drive    </w:t>
      </w:r>
      <w:r>
        <w:t xml:space="preserve">   Hotels    </w:t>
      </w:r>
      <w:r>
        <w:t xml:space="preserve">   Beaches    </w:t>
      </w:r>
      <w:r>
        <w:t xml:space="preserve">   San Diego    </w:t>
      </w:r>
      <w:r>
        <w:t xml:space="preserve">   Mountains    </w:t>
      </w:r>
      <w:r>
        <w:t xml:space="preserve">   Pollution    </w:t>
      </w:r>
      <w:r>
        <w:t xml:space="preserve">   Hummers    </w:t>
      </w:r>
      <w:r>
        <w:t xml:space="preserve">   Big Cars    </w:t>
      </w:r>
      <w:r>
        <w:t xml:space="preserve">   Palm Trees    </w:t>
      </w:r>
      <w:r>
        <w:t xml:space="preserve">   Sunny    </w:t>
      </w:r>
      <w:r>
        <w:t xml:space="preserve">   Hot    </w:t>
      </w:r>
      <w:r>
        <w:t xml:space="preserve">   Smog    </w:t>
      </w:r>
      <w:r>
        <w:t xml:space="preserve">   San Jose    </w:t>
      </w:r>
      <w:r>
        <w:t xml:space="preserve">   Holidays    </w:t>
      </w:r>
      <w:r>
        <w:t xml:space="preserve">   Santa Cruz    </w:t>
      </w:r>
      <w:r>
        <w:t xml:space="preserve">   LA    </w:t>
      </w:r>
      <w:r>
        <w:t xml:space="preserve">   Hollywood    </w:t>
      </w:r>
      <w:r>
        <w:t xml:space="preserve">   The Bold and the Beautiful    </w:t>
      </w:r>
      <w:r>
        <w:t xml:space="preserve">   Golden Gate Bridge    </w:t>
      </w:r>
      <w:r>
        <w:t xml:space="preserve">   San Francisco    </w:t>
      </w:r>
      <w:r>
        <w:t xml:space="preserve">   Earthquakes    </w:t>
      </w:r>
      <w:r>
        <w:t xml:space="preserve">   Bushfires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</dc:title>
  <dcterms:created xsi:type="dcterms:W3CDTF">2021-10-11T02:46:30Z</dcterms:created>
  <dcterms:modified xsi:type="dcterms:W3CDTF">2021-10-11T02:46:30Z</dcterms:modified>
</cp:coreProperties>
</file>