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Palm Trees    </w:t>
      </w:r>
      <w:r>
        <w:t xml:space="preserve">   Deserts    </w:t>
      </w:r>
      <w:r>
        <w:t xml:space="preserve">   Santa Cruz    </w:t>
      </w:r>
      <w:r>
        <w:t xml:space="preserve">   Hotels    </w:t>
      </w:r>
      <w:r>
        <w:t xml:space="preserve">   Transamerica Pyramid    </w:t>
      </w:r>
      <w:r>
        <w:t xml:space="preserve">   San Diego    </w:t>
      </w:r>
      <w:r>
        <w:t xml:space="preserve">   San Andreas Fault    </w:t>
      </w:r>
      <w:r>
        <w:t xml:space="preserve">   Mountains    </w:t>
      </w:r>
      <w:r>
        <w:t xml:space="preserve">   Sunshine    </w:t>
      </w:r>
      <w:r>
        <w:t xml:space="preserve">   Hot    </w:t>
      </w:r>
      <w:r>
        <w:t xml:space="preserve">   Golden Gate Bridge    </w:t>
      </w:r>
      <w:r>
        <w:t xml:space="preserve">   Golden Sands    </w:t>
      </w:r>
      <w:r>
        <w:t xml:space="preserve">   Dry    </w:t>
      </w:r>
      <w:r>
        <w:t xml:space="preserve">   Death Valley    </w:t>
      </w:r>
      <w:r>
        <w:t xml:space="preserve">   Traffic    </w:t>
      </w:r>
      <w:r>
        <w:t xml:space="preserve">   Smog    </w:t>
      </w:r>
      <w:r>
        <w:t xml:space="preserve">   Hollywood    </w:t>
      </w:r>
      <w:r>
        <w:t xml:space="preserve">   San Jose    </w:t>
      </w:r>
      <w:r>
        <w:t xml:space="preserve">   San Francisco    </w:t>
      </w:r>
      <w:r>
        <w:t xml:space="preserve">   LA    </w:t>
      </w:r>
      <w:r>
        <w:t xml:space="preserve">   Beaches    </w:t>
      </w:r>
      <w:r>
        <w:t xml:space="preserve">   Earthquakes    </w:t>
      </w:r>
      <w:r>
        <w:t xml:space="preserve">   The Bold and the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2021-10-11T02:46:33Z</dcterms:created>
  <dcterms:modified xsi:type="dcterms:W3CDTF">2021-10-11T02:46:33Z</dcterms:modified>
</cp:coreProperties>
</file>