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California's Venomous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Diamondback    </w:t>
      </w:r>
      <w:r>
        <w:t xml:space="preserve">   Western    </w:t>
      </w:r>
      <w:r>
        <w:t xml:space="preserve">   Speckled    </w:t>
      </w:r>
      <w:r>
        <w:t xml:space="preserve">   Pacific    </w:t>
      </w:r>
      <w:r>
        <w:t xml:space="preserve">   Southern    </w:t>
      </w:r>
      <w:r>
        <w:t xml:space="preserve">   Diamond    </w:t>
      </w:r>
      <w:r>
        <w:t xml:space="preserve">   Red    </w:t>
      </w:r>
      <w:r>
        <w:t xml:space="preserve">   Panamint    </w:t>
      </w:r>
      <w:r>
        <w:t xml:space="preserve">   Northern    </w:t>
      </w:r>
      <w:r>
        <w:t xml:space="preserve">   Mojave    </w:t>
      </w:r>
      <w:r>
        <w:t xml:space="preserve">   Rattlesnake    </w:t>
      </w:r>
      <w:r>
        <w:t xml:space="preserve">   Basin    </w:t>
      </w:r>
      <w:r>
        <w:t xml:space="preserve">   Great    </w:t>
      </w:r>
      <w:r>
        <w:t xml:space="preserve">   Sidewinder     </w:t>
      </w:r>
      <w:r>
        <w:t xml:space="preserve">   Desert    </w:t>
      </w:r>
      <w:r>
        <w:t xml:space="preserve">   Colorado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California's Venomous Snakes</dc:title>
  <dcterms:created xsi:type="dcterms:W3CDTF">2021-10-11T02:47:07Z</dcterms:created>
  <dcterms:modified xsi:type="dcterms:W3CDTF">2021-10-11T02:47:07Z</dcterms:modified>
</cp:coreProperties>
</file>