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Caligula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his great- great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his favorite passions?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 god did he go to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summoned Caligula to the island of Capri?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god did he call himself?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murdered Caligula?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Caligula’s nickname which he hated?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Caligula name to be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Caligula cover his clothes and line his palace walls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Dagger and the Sword?</w:t>
            </w:r>
          </w:p>
        </w:tc>
      </w:tr>
    </w:tbl>
    <w:p>
      <w:pPr>
        <w:pStyle w:val="WordBankMedium"/>
      </w:pPr>
      <w:r>
        <w:t xml:space="preserve">   little boots    </w:t>
      </w:r>
      <w:r>
        <w:t xml:space="preserve">   Neptune    </w:t>
      </w:r>
      <w:r>
        <w:t xml:space="preserve">   Horse    </w:t>
      </w:r>
      <w:r>
        <w:t xml:space="preserve">   Jupiter    </w:t>
      </w:r>
      <w:r>
        <w:t xml:space="preserve">   Julius Caesar    </w:t>
      </w:r>
      <w:r>
        <w:t xml:space="preserve">   Praetorian Guard    </w:t>
      </w:r>
      <w:r>
        <w:t xml:space="preserve">   Gold    </w:t>
      </w:r>
      <w:r>
        <w:t xml:space="preserve">   Chariot racing    </w:t>
      </w:r>
      <w:r>
        <w:t xml:space="preserve">   Notebooks    </w:t>
      </w:r>
      <w:r>
        <w:t xml:space="preserve">   Tiberius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Caligula</dc:title>
  <dcterms:created xsi:type="dcterms:W3CDTF">2021-10-11T02:47:30Z</dcterms:created>
  <dcterms:modified xsi:type="dcterms:W3CDTF">2021-10-11T02:47:30Z</dcterms:modified>
</cp:coreProperties>
</file>