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Caligula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 considered himself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guard that Caligula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months did it take for his actions of being a good person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person who had exiled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Caligula's favorite thing that was invited to the dinner parties and given a position in the Senate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meaning of Caligula's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 considered as when he lived up to the expectations of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status placed of Caligula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in his family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Caligula dressed in these </w:t>
            </w:r>
          </w:p>
        </w:tc>
      </w:tr>
    </w:tbl>
    <w:p>
      <w:pPr>
        <w:pStyle w:val="WordBankMedium"/>
      </w:pPr>
      <w:r>
        <w:t xml:space="preserve">   little boots    </w:t>
      </w:r>
      <w:r>
        <w:t xml:space="preserve">   silk robes     </w:t>
      </w:r>
      <w:r>
        <w:t xml:space="preserve">   God    </w:t>
      </w:r>
      <w:r>
        <w:t xml:space="preserve">   good leader    </w:t>
      </w:r>
      <w:r>
        <w:t xml:space="preserve">   Tiberius    </w:t>
      </w:r>
      <w:r>
        <w:t xml:space="preserve">   seven months     </w:t>
      </w:r>
      <w:r>
        <w:t xml:space="preserve">   four    </w:t>
      </w:r>
      <w:r>
        <w:t xml:space="preserve">   Praetorian guard     </w:t>
      </w:r>
      <w:r>
        <w:t xml:space="preserve">   Jerusalem temples 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Caligula </dc:title>
  <dcterms:created xsi:type="dcterms:W3CDTF">2021-10-11T02:47:09Z</dcterms:created>
  <dcterms:modified xsi:type="dcterms:W3CDTF">2021-10-11T02:47:09Z</dcterms:modified>
</cp:coreProperties>
</file>