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Calisthenics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theatre    </w:t>
      </w:r>
      <w:r>
        <w:t xml:space="preserve">   stage    </w:t>
      </w:r>
      <w:r>
        <w:t xml:space="preserve">   places    </w:t>
      </w:r>
      <w:r>
        <w:t xml:space="preserve">   formation    </w:t>
      </w:r>
      <w:r>
        <w:t xml:space="preserve">   lines    </w:t>
      </w:r>
      <w:r>
        <w:t xml:space="preserve">   timing    </w:t>
      </w:r>
      <w:r>
        <w:t xml:space="preserve">   music    </w:t>
      </w:r>
      <w:r>
        <w:t xml:space="preserve">   Counts    </w:t>
      </w:r>
      <w:r>
        <w:t xml:space="preserve">   Solo    </w:t>
      </w:r>
      <w:r>
        <w:t xml:space="preserve">   Graceful    </w:t>
      </w:r>
      <w:r>
        <w:t xml:space="preserve">   hotfix    </w:t>
      </w:r>
      <w:r>
        <w:t xml:space="preserve">   sequins    </w:t>
      </w:r>
      <w:r>
        <w:t xml:space="preserve">   sewing    </w:t>
      </w:r>
      <w:r>
        <w:t xml:space="preserve">   students    </w:t>
      </w:r>
      <w:r>
        <w:t xml:space="preserve">   costume    </w:t>
      </w:r>
      <w:r>
        <w:t xml:space="preserve">   leotard    </w:t>
      </w:r>
      <w:r>
        <w:t xml:space="preserve">   skirt    </w:t>
      </w:r>
      <w:r>
        <w:t xml:space="preserve">   coach    </w:t>
      </w:r>
      <w:r>
        <w:t xml:space="preserve">   dancearrangment    </w:t>
      </w:r>
      <w:r>
        <w:t xml:space="preserve">   freearm    </w:t>
      </w:r>
      <w:r>
        <w:t xml:space="preserve">   clubs    </w:t>
      </w:r>
      <w:r>
        <w:t xml:space="preserve">   rhythmic    </w:t>
      </w:r>
      <w:r>
        <w:t xml:space="preserve">   march    </w:t>
      </w:r>
      <w:r>
        <w:t xml:space="preserve">   aesthetics    </w:t>
      </w:r>
      <w:r>
        <w:t xml:space="preserve">   calisthenics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Calisthenics</dc:title>
  <dcterms:created xsi:type="dcterms:W3CDTF">2021-10-11T02:47:20Z</dcterms:created>
  <dcterms:modified xsi:type="dcterms:W3CDTF">2021-10-11T02:47:20Z</dcterms:modified>
</cp:coreProperties>
</file>